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2013 169 vom 21. Oktober 2003</w:t>
      </w:r>
    </w:p>
    <w:p>
      <w:r>
        <w:t>BL Gerichte, 2003-10-21, DE</w:t>
      </w:r>
    </w:p>
    <w:p>
      <w:r>
        <w:rPr>
          <w:b/>
        </w:rPr>
        <w:t xml:space="preserve">Quelle: </w:t>
      </w:r>
      <w:r>
        <w:t>https://mcp.opencaselaw.ch/entscheid/bl_gerichte_720 2013 169</w:t>
      </w:r>
    </w:p>
    <w:p>
      <w:r>
        <w:t>FR: BL_GERICHTE 720 2013 169 du 21 octobre 2003</w:t>
      </w:r>
    </w:p>
    <w:p>
      <w:r>
        <w:t>IT: BL_GERICHTE 720 2013 169 del 21 ottobre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Verfügung der IV-Stelle Basel-Landschaft vom 3. Mai 2013 aufgehoben und die Angelegenheit zur erneuten Abklärung im Sinne der Erwägungen und zur Neuverfügung an die Vorinstanz zurückgewiesen wird.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2'369.20 (inkl. Auslagen und 8% MwSt.)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